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Gifted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siamese twins    </w:t>
      </w:r>
      <w:r>
        <w:t xml:space="preserve">   fascinating    </w:t>
      </w:r>
      <w:r>
        <w:t xml:space="preserve">   robert    </w:t>
      </w:r>
      <w:r>
        <w:t xml:space="preserve">   candace    </w:t>
      </w:r>
      <w:r>
        <w:t xml:space="preserve">   curdtis    </w:t>
      </w:r>
      <w:r>
        <w:t xml:space="preserve">   courageous    </w:t>
      </w:r>
      <w:r>
        <w:t xml:space="preserve">   persistent    </w:t>
      </w:r>
      <w:r>
        <w:t xml:space="preserve">   overachiever    </w:t>
      </w:r>
      <w:r>
        <w:t xml:space="preserve">   role model    </w:t>
      </w:r>
      <w:r>
        <w:t xml:space="preserve">   inspiring    </w:t>
      </w:r>
      <w:r>
        <w:t xml:space="preserve">   educated    </w:t>
      </w:r>
      <w:r>
        <w:t xml:space="preserve">   leader    </w:t>
      </w:r>
      <w:r>
        <w:t xml:space="preserve">   talented    </w:t>
      </w:r>
      <w:r>
        <w:t xml:space="preserve">   exalting    </w:t>
      </w:r>
      <w:r>
        <w:t xml:space="preserve">   creative    </w:t>
      </w:r>
      <w:r>
        <w:t xml:space="preserve">   impressive    </w:t>
      </w:r>
      <w:r>
        <w:t xml:space="preserve">   neurosurgeon    </w:t>
      </w:r>
      <w:r>
        <w:t xml:space="preserve">   determined    </w:t>
      </w:r>
      <w:r>
        <w:t xml:space="preserve">   passion    </w:t>
      </w:r>
      <w:r>
        <w:t xml:space="preserve">   powerful    </w:t>
      </w:r>
      <w:r>
        <w:t xml:space="preserve">   intellectual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Hands</dc:title>
  <dcterms:created xsi:type="dcterms:W3CDTF">2021-10-11T08:02:16Z</dcterms:created>
  <dcterms:modified xsi:type="dcterms:W3CDTF">2021-10-11T08:02:16Z</dcterms:modified>
</cp:coreProperties>
</file>