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Gifted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of mutual understanding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Prepare according to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organizes a business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by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bleak and desolate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study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steady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cherished desire.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at or extending to great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Inflict an emotional wound or shock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Disposed to venture or take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Verse in which the first letter in each line forms a message.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Hands</dc:title>
  <dcterms:created xsi:type="dcterms:W3CDTF">2021-10-11T08:02:24Z</dcterms:created>
  <dcterms:modified xsi:type="dcterms:W3CDTF">2021-10-11T08:02:24Z</dcterms:modified>
</cp:coreProperties>
</file>