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Hands CH 8-10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first _______ was turning water to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Hottest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inactive and unaware while the body regenertes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Science course involving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incident occurring without deliberate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oversees another while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go to get advanced education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car Ben rented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Hands CH 8-10</dc:title>
  <dcterms:created xsi:type="dcterms:W3CDTF">2021-10-11T08:02:43Z</dcterms:created>
  <dcterms:modified xsi:type="dcterms:W3CDTF">2021-10-11T08:02:43Z</dcterms:modified>
</cp:coreProperties>
</file>