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enclosing boundary around a curved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of moving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to occur or to operate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opposite/against a meaning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casually calm or relaxed, not displayiing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Intending or intended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the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word, letter, or number placed before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Observe and direct, to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Bring into use or operation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allowing your full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vehicle composed of three wheels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underlying substance or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Joining together different parts of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pity or sorrow for someone else's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place or existing within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 physically good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course of study or undertaking after completing an undergraduate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composed of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belief that one can rely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Remarkable or beyond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Stopping the continuous progress of an activity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action that is misguided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Vocab</dc:title>
  <dcterms:created xsi:type="dcterms:W3CDTF">2021-10-11T08:03:13Z</dcterms:created>
  <dcterms:modified xsi:type="dcterms:W3CDTF">2021-10-11T08:03:13Z</dcterms:modified>
</cp:coreProperties>
</file>