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Gifted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sound basis in logic or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think independently and creatively.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assessment, or evaluation which yields an estimate of the position of the tested individual in a predefined population, with respect to the trait being measured.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willingness to change or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addition of more detail concerning what has already been said?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test designed to measure the knowledge or proficiency of an individual in something that has been learned or taught.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determining a target's size, length, weight, capacity, or other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function of both the standard deviation of observed scores and the reliability of the test.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judgment about the amount, number, or value of something; assessment.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Designed to measure student performance against a fixed set of predetermined criteria or learning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test used to describe the level at which an individual learns, understands instructions, and solves problems.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accurately evaluate what a student has learned; an assessment method must examine his or her collective abilities.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positive actions bring about more positive actions while negative actions bring about more negative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express oneself easily and articulately.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Consistently good in quality or performance; able to be trusted.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Gifted Vocabulary </dc:title>
  <dcterms:created xsi:type="dcterms:W3CDTF">2021-10-11T08:03:09Z</dcterms:created>
  <dcterms:modified xsi:type="dcterms:W3CDTF">2021-10-11T08:03:09Z</dcterms:modified>
</cp:coreProperties>
</file>