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Gifted Vocabulary Mash Up</w:t>
      </w:r>
    </w:p>
    <w:p>
      <w:pPr>
        <w:pStyle w:val="Questions"/>
      </w:pPr>
      <w:r>
        <w:t xml:space="preserve">1. NRTAIDIFEDFEET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BTTEAYR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MEEOCDIR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YIHDSLURAC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UANPTMESIC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NAEFRSMIORTAVT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NOPERTNHA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YLPBYA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CUOUNNDRM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AMAATND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UAMVE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TRAEMIMILCCO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LEESCLATI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ONDYFRU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HIOEFCCMSRI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RUESHNIQIL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IHRBDSAN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LBYDOUUIS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IUNDLGA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LNEHCAYLMO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Gifted Vocabulary Mash Up</dc:title>
  <dcterms:created xsi:type="dcterms:W3CDTF">2021-10-11T08:02:14Z</dcterms:created>
  <dcterms:modified xsi:type="dcterms:W3CDTF">2021-10-11T08:02:14Z</dcterms:modified>
</cp:coreProperties>
</file>