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And Fruits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Fruits Of The Holy Spirit</dc:title>
  <dcterms:created xsi:type="dcterms:W3CDTF">2022-09-03T14:36:39Z</dcterms:created>
  <dcterms:modified xsi:type="dcterms:W3CDTF">2022-09-03T14:36:39Z</dcterms:modified>
</cp:coreProperties>
</file>