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gift where the Holy spirit who inspired the speaking in other tongues is able to inspire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Gift that God is gonna speak facts into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God gives you the ability to serve in you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the ability to be that _________ spirit so that way that it can rub off on everyone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When the Lord gives you the ability to correct someone He puts in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gift that Gives you the intelligence to give advice or interpret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gift that  God gives them the ability to go out and do but can only do it through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gift that is the literal works of power?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gift when you have the confidence in God that he will do what he needs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gift that is a spoken word inspired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gift that helps you helps you discern whether a spirit is from God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gift that God gives you to when you have the power to speak in another language that you have never learned before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God gives you the __________ spirit because not everybody has the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have the ability to guide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God gives us his ________ so that way we can show it to other people 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Wisdom    </w:t>
      </w:r>
      <w:r>
        <w:t xml:space="preserve">   discerning spirits     </w:t>
      </w:r>
      <w:r>
        <w:t xml:space="preserve">   healing     </w:t>
      </w:r>
      <w:r>
        <w:t xml:space="preserve">   Faith     </w:t>
      </w:r>
      <w:r>
        <w:t xml:space="preserve">   Miracles     </w:t>
      </w:r>
      <w:r>
        <w:t xml:space="preserve">   Prophecy     </w:t>
      </w:r>
      <w:r>
        <w:t xml:space="preserve">   Tongues     </w:t>
      </w:r>
      <w:r>
        <w:t xml:space="preserve">   Interpretation of tongues     </w:t>
      </w:r>
      <w:r>
        <w:t xml:space="preserve">   Serving    </w:t>
      </w:r>
      <w:r>
        <w:t xml:space="preserve">   Teaching     </w:t>
      </w:r>
      <w:r>
        <w:t xml:space="preserve">   Exhortation    </w:t>
      </w:r>
      <w:r>
        <w:t xml:space="preserve">   Leading    </w:t>
      </w:r>
      <w:r>
        <w:t xml:space="preserve">   Mercy    </w:t>
      </w:r>
      <w:r>
        <w:t xml:space="preserve">   Cheerfulness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Holy Spirit</dc:title>
  <dcterms:created xsi:type="dcterms:W3CDTF">2021-10-11T08:04:12Z</dcterms:created>
  <dcterms:modified xsi:type="dcterms:W3CDTF">2021-10-11T08:04:12Z</dcterms:modified>
</cp:coreProperties>
</file>