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and 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cause of 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Teresa incarnate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patient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remote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Hippy symbolism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lives down in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Owl has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go to school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Built into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Folgers catch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Smokey's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it to please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all we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Nurse's must have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Fruit</dc:title>
  <dcterms:created xsi:type="dcterms:W3CDTF">2021-10-11T08:02:40Z</dcterms:created>
  <dcterms:modified xsi:type="dcterms:W3CDTF">2021-10-11T08:02:40Z</dcterms:modified>
</cp:coreProperties>
</file>