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Fruits of the Holy Spirit</w:t>
      </w:r>
    </w:p>
    <w:p>
      <w:pPr>
        <w:pStyle w:val="Questions"/>
      </w:pPr>
      <w:r>
        <w:t xml:space="preserve">1. EPEAC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SDOESNGO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IEPTY - RREVNEACE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SNEKDSNI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ETFUROIDT - RAOCGUE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TIASCYHT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GRHIT CONLSEU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ERNNIADGDTNSU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MYESDTO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GRISNOETEY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DOEKWGLEN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OMWSID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REFA FO THE DRLO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LSEF NLTOORC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PNEITEAC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IHULIYTM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 of the Holy Spirit</dc:title>
  <dcterms:created xsi:type="dcterms:W3CDTF">2021-10-11T08:03:31Z</dcterms:created>
  <dcterms:modified xsi:type="dcterms:W3CDTF">2021-10-11T08:03:31Z</dcterms:modified>
</cp:coreProperties>
</file>