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Gifts and Fruits of the Holy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gift of the Spirit means having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the Lord as a gift of the Spirit means that we show this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gift of the Spirit meaning holiness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fruit of the Spirit means being humble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furit of the Spirit in which we remain strong in our 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Gift of the Spirit in which we show the opposite of being hurtful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of the Holy Spirit in which we develop a clarity in the meaning of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fruitof the Spirit  that refers to the act of giving to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furit of the Spirit that allows us to be very slow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gift of the Spirit means to give advice related to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having this Gift, we can become wise in our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fruit of the Spirit in which we always have control of our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fruit of the Spirit that recognizes that the sharing of our body is gift from God to be shared with our spouse in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furit of the Spirit in which we are very soft in our words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Fruit of the Spirit in which we show consideration to others in words and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gift of the holy spirit in which we gain more information about our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fruit of the Spirit  that brings happiness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fruit of the Spirit that brings unity to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 and Fruits of the Holy Spirit</dc:title>
  <dcterms:created xsi:type="dcterms:W3CDTF">2021-10-11T08:03:42Z</dcterms:created>
  <dcterms:modified xsi:type="dcterms:W3CDTF">2021-10-11T08:03:42Z</dcterms:modified>
</cp:coreProperties>
</file>