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Gifts for the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acorns    </w:t>
      </w:r>
      <w:r>
        <w:t xml:space="preserve">   ball    </w:t>
      </w:r>
      <w:r>
        <w:t xml:space="preserve">   banjo    </w:t>
      </w:r>
      <w:r>
        <w:t xml:space="preserve">   basket    </w:t>
      </w:r>
      <w:r>
        <w:t xml:space="preserve">   bell    </w:t>
      </w:r>
      <w:r>
        <w:t xml:space="preserve">   blackberries    </w:t>
      </w:r>
      <w:r>
        <w:t xml:space="preserve">   block    </w:t>
      </w:r>
      <w:r>
        <w:t xml:space="preserve">   brush    </w:t>
      </w:r>
      <w:r>
        <w:t xml:space="preserve">   clover    </w:t>
      </w:r>
      <w:r>
        <w:t xml:space="preserve">   comb    </w:t>
      </w:r>
      <w:r>
        <w:t xml:space="preserve">   cranberries    </w:t>
      </w:r>
      <w:r>
        <w:t xml:space="preserve">   drum    </w:t>
      </w:r>
      <w:r>
        <w:t xml:space="preserve">   flute    </w:t>
      </w:r>
      <w:r>
        <w:t xml:space="preserve">   harp    </w:t>
      </w:r>
      <w:r>
        <w:t xml:space="preserve">   horn    </w:t>
      </w:r>
      <w:r>
        <w:t xml:space="preserve">   jacket    </w:t>
      </w:r>
      <w:r>
        <w:t xml:space="preserve">   jumprope    </w:t>
      </w:r>
      <w:r>
        <w:t xml:space="preserve">   ladder    </w:t>
      </w:r>
      <w:r>
        <w:t xml:space="preserve">   mushroom    </w:t>
      </w:r>
      <w:r>
        <w:t xml:space="preserve">   pinecone    </w:t>
      </w:r>
      <w:r>
        <w:t xml:space="preserve">   puzzle    </w:t>
      </w:r>
      <w:r>
        <w:t xml:space="preserve">   scarf    </w:t>
      </w:r>
      <w:r>
        <w:t xml:space="preserve">   star    </w:t>
      </w:r>
      <w:r>
        <w:t xml:space="preserve">   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for the Animals</dc:title>
  <dcterms:created xsi:type="dcterms:W3CDTF">2021-10-11T08:02:04Z</dcterms:created>
  <dcterms:modified xsi:type="dcterms:W3CDTF">2021-10-11T08:02:04Z</dcterms:modified>
</cp:coreProperties>
</file>