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 from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given    </w:t>
      </w:r>
      <w:r>
        <w:t xml:space="preserve">   glory    </w:t>
      </w:r>
      <w:r>
        <w:t xml:space="preserve">   mercy    </w:t>
      </w:r>
      <w:r>
        <w:t xml:space="preserve">   leadership    </w:t>
      </w:r>
      <w:r>
        <w:t xml:space="preserve">   generously    </w:t>
      </w:r>
      <w:r>
        <w:t xml:space="preserve">   contributing    </w:t>
      </w:r>
      <w:r>
        <w:t xml:space="preserve">   encouraging    </w:t>
      </w:r>
      <w:r>
        <w:t xml:space="preserve">   teaching    </w:t>
      </w:r>
      <w:r>
        <w:t xml:space="preserve">   serving    </w:t>
      </w:r>
      <w:r>
        <w:t xml:space="preserve">   prophesying    </w:t>
      </w:r>
      <w:r>
        <w:t xml:space="preserve">   interpretation    </w:t>
      </w:r>
      <w:r>
        <w:t xml:space="preserve">   tongues    </w:t>
      </w:r>
      <w:r>
        <w:t xml:space="preserve">   distinguishing    </w:t>
      </w:r>
      <w:r>
        <w:t xml:space="preserve">   prophecy    </w:t>
      </w:r>
      <w:r>
        <w:t xml:space="preserve">   powers    </w:t>
      </w:r>
      <w:r>
        <w:t xml:space="preserve">   miraculous    </w:t>
      </w:r>
      <w:r>
        <w:t xml:space="preserve">   healing    </w:t>
      </w:r>
      <w:r>
        <w:t xml:space="preserve">   faith    </w:t>
      </w:r>
      <w:r>
        <w:t xml:space="preserve">   knowledge    </w:t>
      </w:r>
      <w:r>
        <w:t xml:space="preserve">   wisdom    </w:t>
      </w:r>
      <w:r>
        <w:t xml:space="preserve">   working    </w:t>
      </w:r>
      <w:r>
        <w:t xml:space="preserve">   service    </w:t>
      </w:r>
      <w:r>
        <w:t xml:space="preserve">   gifts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from God</dc:title>
  <dcterms:created xsi:type="dcterms:W3CDTF">2021-10-11T08:02:19Z</dcterms:created>
  <dcterms:modified xsi:type="dcterms:W3CDTF">2021-10-11T08:02:19Z</dcterms:modified>
</cp:coreProperties>
</file>