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Gifts of Distinction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Cats    </w:t>
      </w:r>
      <w:r>
        <w:t xml:space="preserve">   Crazy-quilt    </w:t>
      </w:r>
      <w:r>
        <w:t xml:space="preserve">   Distinction    </w:t>
      </w:r>
      <w:r>
        <w:t xml:space="preserve">   Embroidery    </w:t>
      </w:r>
      <w:r>
        <w:t xml:space="preserve">   Gifts    </w:t>
      </w:r>
      <w:r>
        <w:t xml:space="preserve">   Heilmann    </w:t>
      </w:r>
      <w:r>
        <w:t xml:space="preserve">   Lace    </w:t>
      </w:r>
      <w:r>
        <w:t xml:space="preserve">   Mug-Rug    </w:t>
      </w:r>
      <w:r>
        <w:t xml:space="preserve">   Onesies    </w:t>
      </w:r>
      <w:r>
        <w:t xml:space="preserve">   Quilting    </w:t>
      </w:r>
      <w:r>
        <w:t xml:space="preserve">   Singer    </w:t>
      </w:r>
      <w:r>
        <w:t xml:space="preserve">   Therapy    </w:t>
      </w:r>
      <w:r>
        <w:t xml:space="preserve">   Tote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Distinction</dc:title>
  <dcterms:created xsi:type="dcterms:W3CDTF">2021-10-11T08:03:37Z</dcterms:created>
  <dcterms:modified xsi:type="dcterms:W3CDTF">2021-10-11T08:03:37Z</dcterms:modified>
</cp:coreProperties>
</file>