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Gifts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gift of ________ helps us see God in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gift of __________ helps us understand the importance of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Counsel allows us to make wise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Fortitude _________ us to follow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of the lord is practiced by not offending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_______ the importance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Wisdom makes us _______ our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practice the gift of Knowledge when you __________ your mind.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gift of _________ allows us to make good decisions and avoid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reject sin and darkness is to practice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_________is love and faith in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gift of ________ helps us determine between right and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Piety helps us _____ our heavenly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__________ God's decisions is to fear the Lord.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of the Holy Spirit</dc:title>
  <dcterms:created xsi:type="dcterms:W3CDTF">2022-08-17T19:40:10Z</dcterms:created>
  <dcterms:modified xsi:type="dcterms:W3CDTF">2022-08-17T19:40:10Z</dcterms:modified>
</cp:coreProperties>
</file>