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helps you understand how things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to be __________ to know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means counsel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with knowledge makes good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is making things the way they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is being able to do things, even when things get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knowledge makes you _____ of the world god has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with piety find _______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everyone has the seven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piety also means _________ to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with fortitude want to _____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means loyalty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wisdom means _____ able to see how god wants things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also means piety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_____ gifts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also means fortitude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with the gift of fear of the lord, doesnt forget to _____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to be __________ in order to get through hard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to __________ to see why things are they way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with piety put there _____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with piety find ___ in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of the Holy Spirit</dc:title>
  <dcterms:created xsi:type="dcterms:W3CDTF">2022-08-13T15:03:25Z</dcterms:created>
  <dcterms:modified xsi:type="dcterms:W3CDTF">2022-08-13T15:03:25Z</dcterms:modified>
</cp:coreProperties>
</file>