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LONGSUFFERING    </w:t>
      </w:r>
      <w:r>
        <w:t xml:space="preserve">   PEACE    </w:t>
      </w:r>
      <w:r>
        <w:t xml:space="preserve">   FRUITS    </w:t>
      </w:r>
      <w:r>
        <w:t xml:space="preserve">   FAITH    </w:t>
      </w:r>
      <w:r>
        <w:t xml:space="preserve">   JOY    </w:t>
      </w:r>
      <w:r>
        <w:t xml:space="preserve">   HOPE    </w:t>
      </w:r>
      <w:r>
        <w:t xml:space="preserve">   FORTITUDE    </w:t>
      </w:r>
      <w:r>
        <w:t xml:space="preserve">   HOLYSPIRIT    </w:t>
      </w:r>
      <w:r>
        <w:t xml:space="preserve">   ANNOINT    </w:t>
      </w:r>
      <w:r>
        <w:t xml:space="preserve">   COUNSEL    </w:t>
      </w:r>
      <w:r>
        <w:t xml:space="preserve">   BISHOP    </w:t>
      </w:r>
      <w:r>
        <w:t xml:space="preserve">   PIETY    </w:t>
      </w:r>
      <w:r>
        <w:t xml:space="preserve">   BALM    </w:t>
      </w:r>
      <w:r>
        <w:t xml:space="preserve">   SAINT    </w:t>
      </w:r>
      <w:r>
        <w:t xml:space="preserve">   KNOWLEDGE    </w:t>
      </w:r>
      <w:r>
        <w:t xml:space="preserve">   BAPTISM    </w:t>
      </w:r>
      <w:r>
        <w:t xml:space="preserve">   UNDERSTANDING    </w:t>
      </w:r>
      <w:r>
        <w:t xml:space="preserve">   GIFT    </w:t>
      </w:r>
      <w:r>
        <w:t xml:space="preserve">   SPONSOR    </w:t>
      </w:r>
      <w:r>
        <w:t xml:space="preserve">   WISDOM    </w:t>
      </w:r>
      <w:r>
        <w:t xml:space="preserve">   CONFIRMATION    </w:t>
      </w:r>
      <w:r>
        <w:t xml:space="preserve">   CHURCH    </w:t>
      </w:r>
      <w:r>
        <w:t xml:space="preserve">   FEAR OF THE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of the Holy Spirit</dc:title>
  <dcterms:created xsi:type="dcterms:W3CDTF">2021-10-11T08:03:51Z</dcterms:created>
  <dcterms:modified xsi:type="dcterms:W3CDTF">2021-10-11T08:03:51Z</dcterms:modified>
</cp:coreProperties>
</file>