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Corinthians 12:9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Doctrine and Covenants 46:14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Corinthians 12:10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Corinthians 12:5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Corinthians 12:10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Corinthians 12:9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Corinthians 12:8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Corinthians 12:10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Doctrine and Covenants 46:13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Corinthians 12:8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Corinthians 13:4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Corinthians 12:10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Doctrine and Covenants 46:18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Spirit</dc:title>
  <dcterms:created xsi:type="dcterms:W3CDTF">2021-10-11T08:03:47Z</dcterms:created>
  <dcterms:modified xsi:type="dcterms:W3CDTF">2021-10-11T08:03:47Z</dcterms:modified>
</cp:coreProperties>
</file>