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D&amp;C 46:24-25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D7C 46:14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Moroni 10:14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46:22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D&amp;C 46:20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46:21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46:23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D&amp;C 46:17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D&amp;C 46:18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D&amp;C 46:19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Spirit</dc:title>
  <dcterms:created xsi:type="dcterms:W3CDTF">2021-10-11T08:03:19Z</dcterms:created>
  <dcterms:modified xsi:type="dcterms:W3CDTF">2021-10-11T08:03:19Z</dcterms:modified>
</cp:coreProperties>
</file>