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Giggle, Giggle, Quack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Then hens want this topping on their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owns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do the pigs get washed?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Farmer Brown says the duck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Farmer Brown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were ________ empty pizza boxes.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Bob making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instructions is Bob following?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setting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 is Farmer Brown's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 thought he was following ______________ instructions.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Duck has a _______________ every time we see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Giggle and snicker means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Duck is a bad influence on the ___________.</w:t>
            </w:r>
          </w:p>
        </w:tc>
      </w:tr>
    </w:tbl>
    <w:p>
      <w:pPr>
        <w:pStyle w:val="WordBankMedium"/>
      </w:pPr>
      <w:r>
        <w:t xml:space="preserve">   Wednesday    </w:t>
      </w:r>
      <w:r>
        <w:t xml:space="preserve">   Popcorn    </w:t>
      </w:r>
      <w:r>
        <w:t xml:space="preserve">   anchovies    </w:t>
      </w:r>
      <w:r>
        <w:t xml:space="preserve">   The Duck's    </w:t>
      </w:r>
      <w:r>
        <w:t xml:space="preserve">   Farmer Brown    </w:t>
      </w:r>
      <w:r>
        <w:t xml:space="preserve">   on vacation    </w:t>
      </w:r>
      <w:r>
        <w:t xml:space="preserve">   Trouble    </w:t>
      </w:r>
      <w:r>
        <w:t xml:space="preserve">   Farmer Browns    </w:t>
      </w:r>
      <w:r>
        <w:t xml:space="preserve">   Laugh    </w:t>
      </w:r>
      <w:r>
        <w:t xml:space="preserve">   Farm    </w:t>
      </w:r>
      <w:r>
        <w:t xml:space="preserve">   Brother    </w:t>
      </w:r>
      <w:r>
        <w:t xml:space="preserve">   Pencil    </w:t>
      </w:r>
      <w:r>
        <w:t xml:space="preserve">   Cows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Giggle, Giggle, Quack</dc:title>
  <dcterms:created xsi:type="dcterms:W3CDTF">2021-10-11T08:03:56Z</dcterms:created>
  <dcterms:modified xsi:type="dcterms:W3CDTF">2021-10-11T08:03:56Z</dcterms:modified>
</cp:coreProperties>
</file>