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Giggling Nanny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Blackouts    </w:t>
      </w:r>
      <w:r>
        <w:t xml:space="preserve">   Charley Braggs    </w:t>
      </w:r>
      <w:r>
        <w:t xml:space="preserve">   Depression    </w:t>
      </w:r>
      <w:r>
        <w:t xml:space="preserve">   Eleven    </w:t>
      </w:r>
      <w:r>
        <w:t xml:space="preserve">   Husband    </w:t>
      </w:r>
      <w:r>
        <w:t xml:space="preserve">   Killing    </w:t>
      </w:r>
      <w:r>
        <w:t xml:space="preserve">   Lady blue bird    </w:t>
      </w:r>
      <w:r>
        <w:t xml:space="preserve">   Life insurance    </w:t>
      </w:r>
      <w:r>
        <w:t xml:space="preserve">   Lonely hearts killed    </w:t>
      </w:r>
      <w:r>
        <w:t xml:space="preserve">   Mother    </w:t>
      </w:r>
      <w:r>
        <w:t xml:space="preserve">   Nannie Doss    </w:t>
      </w:r>
      <w:r>
        <w:t xml:space="preserve">   Oklahoma    </w:t>
      </w:r>
      <w:r>
        <w:t xml:space="preserve">   Sister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Giggling Nanny </dc:title>
  <dcterms:created xsi:type="dcterms:W3CDTF">2021-10-11T08:03:32Z</dcterms:created>
  <dcterms:modified xsi:type="dcterms:W3CDTF">2021-10-11T08:03:32Z</dcterms:modified>
</cp:coreProperties>
</file>