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 Aggettivi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chestnut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thin/skinny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dark (colors)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light (colors)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beautiful/handsome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extorvate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cute/nice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 Aggettivi</dc:title>
  <dcterms:created xsi:type="dcterms:W3CDTF">2021-10-11T08:02:55Z</dcterms:created>
  <dcterms:modified xsi:type="dcterms:W3CDTF">2021-10-11T08:02:55Z</dcterms:modified>
</cp:coreProperties>
</file>