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Gila Monster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 Basin Desert    </w:t>
      </w:r>
      <w:r>
        <w:t xml:space="preserve">   small birds    </w:t>
      </w:r>
      <w:r>
        <w:t xml:space="preserve">   coyotes    </w:t>
      </w:r>
      <w:r>
        <w:t xml:space="preserve">   Great Victoria Desert    </w:t>
      </w:r>
      <w:r>
        <w:t xml:space="preserve">   Kalahari Desert    </w:t>
      </w:r>
      <w:r>
        <w:t xml:space="preserve">   Gobi Desert    </w:t>
      </w:r>
      <w:r>
        <w:t xml:space="preserve">   Mojave Desert    </w:t>
      </w:r>
      <w:r>
        <w:t xml:space="preserve">   Sahara Desert    </w:t>
      </w:r>
      <w:r>
        <w:t xml:space="preserve">   Gila Monster    </w:t>
      </w:r>
      <w:r>
        <w:t xml:space="preserve">   Arabian Desert    </w:t>
      </w:r>
      <w:r>
        <w:t xml:space="preserve">   sluggish    </w:t>
      </w:r>
      <w:r>
        <w:t xml:space="preserve">   lizard    </w:t>
      </w:r>
      <w:r>
        <w:t xml:space="preserve">   barren    </w:t>
      </w:r>
      <w:r>
        <w:t xml:space="preserve">   Jorge    </w:t>
      </w:r>
      <w:r>
        <w:t xml:space="preserve">   hotanddry    </w:t>
      </w:r>
      <w:r>
        <w:t xml:space="preserve">   cold    </w:t>
      </w:r>
      <w:r>
        <w:t xml:space="preserve">   coastal    </w:t>
      </w:r>
      <w:r>
        <w:t xml:space="preserve">   semiarid    </w:t>
      </w:r>
      <w:r>
        <w:t xml:space="preserve">   desert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Gila Monster Word Search</dc:title>
  <dcterms:created xsi:type="dcterms:W3CDTF">2021-10-11T08:02:19Z</dcterms:created>
  <dcterms:modified xsi:type="dcterms:W3CDTF">2021-10-11T08:02:19Z</dcterms:modified>
</cp:coreProperties>
</file>