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a 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 tennis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Racist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Old west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Nuts and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HookEm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Real______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Number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White House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Are you ready for 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_____ and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After Looney 7s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we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Arkansas_____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grid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Longhorn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Skip__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we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Cross my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Can’t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Billy____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Hallmark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Expletive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Take chances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Drinking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Dance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Aqua shooter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Gilbert</dc:title>
  <dcterms:created xsi:type="dcterms:W3CDTF">2021-10-11T08:03:44Z</dcterms:created>
  <dcterms:modified xsi:type="dcterms:W3CDTF">2021-10-11T08:03:44Z</dcterms:modified>
</cp:coreProperties>
</file>