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Gilded/Industrial  Age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Men and women who fought for woman suffrage, or women's right to vote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organized association of workers, often in a trade or profession, formed to protect and further their rights and interests.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Factory method in which work moved past workers who preformed a single task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negotiation of wages and other conditions of employment by an organized body of employees.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Reporters who told the public of corruption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right of voters to place an issue on the ballot of state election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Total control of an industry by one person or one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fair bargain or treatment.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community or population made up of people who share a common cultural background or descent.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unjust or prejudicial treatment of different categories of people or things, especially on the grounds of race, age, or sex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Affordable car made by Ford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 person who works or is employed in place of others who are on strike, thereby making the strike ineffectual.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Factory production of good in large quantities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 person who buys stock in a corporation and is a partial owner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Hire workers for jobs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The right of voters to remove elected officials who lacked ability for their jobs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leave one's own country in order to settle permanently in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The distance between the rails used by all American railroads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Land, labor, and capital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factory or workshop, especially in the clothing industry, where manual workers are employed at very low wages for long hours and under poor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combing of two or more businesses into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action or state of setting someone or something apart from other people or things or being set apart.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group of companies run by a single board of trustees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prevention of wasteful use of a resource.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Laws that banned making or selling liquor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Person who starts a business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Combing Companies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right of voters to accept of reject laws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use of an arbitrator to settle a dispute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Person who is against new imigrants coming to their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judicial order that restrains a person from beginning or continuing an action threatening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person or agency employed to enforce antitrust legislation.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cause (something) to resemble; liken.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Powerful businessmen who ran a large railroad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business in which investors own shares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Part ownership in a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stockholder's share of a company's profits, usually as payment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discount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Mexican neighborhoods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 group of businessmen who made secret agreement about prices and customers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Gilded/Industrial  Age Vocabulary</dc:title>
  <dcterms:created xsi:type="dcterms:W3CDTF">2021-10-11T08:03:27Z</dcterms:created>
  <dcterms:modified xsi:type="dcterms:W3CDTF">2021-10-11T08:03:27Z</dcterms:modified>
</cp:coreProperties>
</file>