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Gilded Age-Chapter 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emotion many Americans felt when the immigrants came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age was an era of political corruptions in national, state, and urban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ring involved companies bribing government officials to avoid paying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response to the low wages, long hours, and dangerous working conditions many workers joined this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business leaders resisted strikes by hiring these type of workers or private police to break up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majority of immigrants worked these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Industries were rapidly growing and in need of these type of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government positions, such as tax collectors or post office officals, were appointed as rewards for loyalty to a political party, this was than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AFL only included these type of workers, but it used collective bargaining to gain better pay, shorter hours, and better working conditions for its union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people questioned the immigrants to make sure they were not criminals, could work, and had some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this strike unionists demanded 8 hour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succesful union was the American Federation of Labor (AFL) which was led by 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congress passed this act in 1883 that created metri-based exams for most civil service jobs in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Among the first labor unions in america was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the worst scandal which involved bribes by railroad companies to gain land 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tactic was used to stop production in order to force management to accept union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75% of all immigrants entered the USA through this immigration center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era had immigrants coming from England, Ireland, or Germany in Northern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city governments were run by this type of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this strike, violence erupted at Carnegies steel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Age-Chapter 6 Crossword</dc:title>
  <dcterms:created xsi:type="dcterms:W3CDTF">2021-10-11T08:02:48Z</dcterms:created>
  <dcterms:modified xsi:type="dcterms:W3CDTF">2021-10-11T08:02:48Z</dcterms:modified>
</cp:coreProperties>
</file>