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Gilded Age in a nutshell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put the control of multiple companies under one managing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survival of the richest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oil typhoon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type of problems were masked during Gilded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not man decides who is rich and who isn't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railroad typhoon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Gilded Age was coined by this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named for their narrow waisted shape, house many of the urban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illustrations or comic strips containing a political or social message usually realting to current events or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unofficial city organizers that kept a particular group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railroad was built in 1869 to connect east and west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steel industry typhoon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loaned money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Irish immigrants who helped build Trans 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type of people had more power than politicians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from 1870s-1900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Chinese immigrants who helped build Trans RR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</dc:title>
  <dcterms:created xsi:type="dcterms:W3CDTF">2021-10-11T08:03:34Z</dcterms:created>
  <dcterms:modified xsi:type="dcterms:W3CDTF">2021-10-11T08:03:34Z</dcterms:modified>
</cp:coreProperties>
</file>