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Gilded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ASSIMILATION    </w:t>
      </w:r>
      <w:r>
        <w:t xml:space="preserve">   DEMOCRATS    </w:t>
      </w:r>
      <w:r>
        <w:t xml:space="preserve">   GILDED AGE    </w:t>
      </w:r>
      <w:r>
        <w:t xml:space="preserve">   IMMIGRATION    </w:t>
      </w:r>
      <w:r>
        <w:t xml:space="preserve">   INDUSTRIALIZATION    </w:t>
      </w:r>
      <w:r>
        <w:t xml:space="preserve">   LABOR UNIONS    </w:t>
      </w:r>
      <w:r>
        <w:t xml:space="preserve">   LAISSEZ-FAIRE    </w:t>
      </w:r>
      <w:r>
        <w:t xml:space="preserve">   MECHANIZATION    </w:t>
      </w:r>
      <w:r>
        <w:t xml:space="preserve">   MELTING POT    </w:t>
      </w:r>
      <w:r>
        <w:t xml:space="preserve">   POLITICAL MACHINES    </w:t>
      </w:r>
      <w:r>
        <w:t xml:space="preserve">   PROGRESSIVE ERA    </w:t>
      </w:r>
      <w:r>
        <w:t xml:space="preserve">   RECALL    </w:t>
      </w:r>
      <w:r>
        <w:t xml:space="preserve">   REPUBLICANS    </w:t>
      </w:r>
      <w:r>
        <w:t xml:space="preserve">   RURAL    </w:t>
      </w:r>
      <w:r>
        <w:t xml:space="preserve">   SOCIAL DARWINISM    </w:t>
      </w:r>
      <w:r>
        <w:t xml:space="preserve">   SOCIALISTS    </w:t>
      </w:r>
      <w:r>
        <w:t xml:space="preserve">   TARIFFS    </w:t>
      </w:r>
      <w:r>
        <w:t xml:space="preserve">   TENEMENTS    </w:t>
      </w:r>
      <w:r>
        <w:t xml:space="preserve">   TRUSTS    </w:t>
      </w:r>
      <w:r>
        <w:t xml:space="preserve">   URBANIZATION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Gilded Age</dc:title>
  <dcterms:created xsi:type="dcterms:W3CDTF">2021-10-11T08:02:43Z</dcterms:created>
  <dcterms:modified xsi:type="dcterms:W3CDTF">2021-10-11T08:02:43Z</dcterms:modified>
</cp:coreProperties>
</file>