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owned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organization where supporters receive rewards for their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public transportation in urban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arose during the second half of the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in women's suffrage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control appointments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 of immigrants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social gathering for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2021-10-11T08:02:50Z</dcterms:created>
  <dcterms:modified xsi:type="dcterms:W3CDTF">2021-10-11T08:02:50Z</dcterms:modified>
</cp:coreProperties>
</file>