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"Covered with a thin layer of gold".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1883 law creating civil service commission and stated that federal employees could not be required to campaign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market structure which is dominated by few large, and profitable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"Natural Selection"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control over a company, and drove competitors out of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shop where employees work long hours, for low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Doctrine stating the government should not interfere in private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made by the government to encourage the development of certain key industries.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work the fastest, and produces the most pieces earn the most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Regulation that prohibits certain private activities people consider immortal, such as drinking alcohol on Sundays.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</dc:title>
  <dcterms:created xsi:type="dcterms:W3CDTF">2021-10-11T08:02:58Z</dcterms:created>
  <dcterms:modified xsi:type="dcterms:W3CDTF">2021-10-11T08:02:58Z</dcterms:modified>
</cp:coreProperties>
</file>