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sufferage    </w:t>
      </w:r>
      <w:r>
        <w:t xml:space="preserve">   discrimination    </w:t>
      </w:r>
      <w:r>
        <w:t xml:space="preserve">   wasp    </w:t>
      </w:r>
      <w:r>
        <w:t xml:space="preserve">   cooperative    </w:t>
      </w:r>
      <w:r>
        <w:t xml:space="preserve">   lynching    </w:t>
      </w:r>
      <w:r>
        <w:t xml:space="preserve">   idabwells    </w:t>
      </w:r>
      <w:r>
        <w:t xml:space="preserve">   tammanyhall    </w:t>
      </w:r>
      <w:r>
        <w:t xml:space="preserve">   bosstweed    </w:t>
      </w:r>
      <w:r>
        <w:t xml:space="preserve">   tariff    </w:t>
      </w:r>
      <w:r>
        <w:t xml:space="preserve">   grange    </w:t>
      </w:r>
      <w:r>
        <w:t xml:space="preserve">   husbandry    </w:t>
      </w:r>
      <w:r>
        <w:t xml:space="preserve">   populists    </w:t>
      </w:r>
      <w:r>
        <w:t xml:space="preserve">   silver    </w:t>
      </w:r>
      <w:r>
        <w:t xml:space="preserve">   gold    </w:t>
      </w:r>
      <w:r>
        <w:t xml:space="preserve">   temperance    </w:t>
      </w:r>
      <w:r>
        <w:t xml:space="preserve">   spoilssystem    </w:t>
      </w:r>
      <w:r>
        <w:t xml:space="preserve">   mckinley    </w:t>
      </w:r>
      <w:r>
        <w:t xml:space="preserve">   garfield    </w:t>
      </w:r>
      <w:r>
        <w:t xml:space="preserve">   susanbanthony    </w:t>
      </w:r>
      <w:r>
        <w:t xml:space="preserve">   muckraker    </w:t>
      </w:r>
      <w:r>
        <w:t xml:space="preserve">   washington    </w:t>
      </w:r>
      <w:r>
        <w:t xml:space="preserve">   dubois    </w:t>
      </w:r>
      <w:r>
        <w:t xml:space="preserve">   polltax    </w:t>
      </w:r>
      <w:r>
        <w:t xml:space="preserve">   grandfather    </w:t>
      </w:r>
      <w:r>
        <w:t xml:space="preserve">   literacy test    </w:t>
      </w:r>
      <w:r>
        <w:t xml:space="preserve">   plessyvferguson    </w:t>
      </w:r>
      <w:r>
        <w:t xml:space="preserve">   jimcrow laws    </w:t>
      </w:r>
      <w:r>
        <w:t xml:space="preserve">   Chinese americans    </w:t>
      </w:r>
      <w:r>
        <w:t xml:space="preserve">   Women    </w:t>
      </w:r>
      <w:r>
        <w:t xml:space="preserve">   Mexican American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</dc:title>
  <dcterms:created xsi:type="dcterms:W3CDTF">2021-10-11T08:03:00Z</dcterms:created>
  <dcterms:modified xsi:type="dcterms:W3CDTF">2021-10-11T08:03:00Z</dcterms:modified>
</cp:coreProperties>
</file>