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Gilded Age Immigration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become like the people around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is foreign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word for being discriminated against because of your beliefs.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expel a foreigner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who was born in a country or has gone through the process to obtain full civil rights.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leave one country or region to settle in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come to a new country to settle there.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keep from going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endorsement on a passport that grants legal entry into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who flees from home to seek shelter from danger.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there is a shortage of food.</w:t>
            </w:r>
          </w:p>
        </w:tc>
      </w:tr>
    </w:tbl>
    <w:p>
      <w:pPr>
        <w:pStyle w:val="WordBankMedium"/>
      </w:pPr>
      <w:r>
        <w:t xml:space="preserve">   Assimilate    </w:t>
      </w:r>
      <w:r>
        <w:t xml:space="preserve">   Emigrate    </w:t>
      </w:r>
      <w:r>
        <w:t xml:space="preserve">   Refugee    </w:t>
      </w:r>
      <w:r>
        <w:t xml:space="preserve">   Immigrate    </w:t>
      </w:r>
      <w:r>
        <w:t xml:space="preserve">   Detain    </w:t>
      </w:r>
      <w:r>
        <w:t xml:space="preserve">   Deport    </w:t>
      </w:r>
      <w:r>
        <w:t xml:space="preserve">   Alien    </w:t>
      </w:r>
      <w:r>
        <w:t xml:space="preserve">   Visa    </w:t>
      </w:r>
      <w:r>
        <w:t xml:space="preserve">   citizen    </w:t>
      </w:r>
      <w:r>
        <w:t xml:space="preserve">   Famine    </w:t>
      </w:r>
      <w:r>
        <w:t xml:space="preserve">   persecution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Gilded Age Immigration Vocab</dc:title>
  <dcterms:created xsi:type="dcterms:W3CDTF">2021-10-11T08:03:01Z</dcterms:created>
  <dcterms:modified xsi:type="dcterms:W3CDTF">2021-10-11T08:03:01Z</dcterms:modified>
</cp:coreProperties>
</file>