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Gilded Age Word Scramble </w:t>
      </w:r>
    </w:p>
    <w:p>
      <w:pPr>
        <w:pStyle w:val="Questions"/>
      </w:pPr>
      <w:r>
        <w:t xml:space="preserve">1. LEADECLNV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KCEKRASRMU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LCVII RESEICV CTA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MJI RCOW SAWL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MRAK WNATI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REUDRFTRHO ESAYH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ILLWAMI NIEGNSJN RYNAB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8. LTALIPCIO IAMHENC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CPNOIURORT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ELPEOSP RYAPT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Gilded Age Word Scramble </dc:title>
  <dcterms:created xsi:type="dcterms:W3CDTF">2021-10-11T08:03:08Z</dcterms:created>
  <dcterms:modified xsi:type="dcterms:W3CDTF">2021-10-11T08:03:08Z</dcterms:modified>
</cp:coreProperties>
</file>