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Gilded Age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biltmore    </w:t>
      </w:r>
      <w:r>
        <w:t xml:space="preserve">   antitrust    </w:t>
      </w:r>
      <w:r>
        <w:t xml:space="preserve">   social darwinism    </w:t>
      </w:r>
      <w:r>
        <w:t xml:space="preserve">   gospel of wealth    </w:t>
      </w:r>
      <w:r>
        <w:t xml:space="preserve">   laissez faire    </w:t>
      </w:r>
      <w:r>
        <w:t xml:space="preserve">   gilded age    </w:t>
      </w:r>
      <w:r>
        <w:t xml:space="preserve">   trust    </w:t>
      </w:r>
      <w:r>
        <w:t xml:space="preserve">   bessemer process    </w:t>
      </w:r>
      <w:r>
        <w:t xml:space="preserve">   horizontal integration    </w:t>
      </w:r>
      <w:r>
        <w:t xml:space="preserve">   vertical integration    </w:t>
      </w:r>
      <w:r>
        <w:t xml:space="preserve">   jp morgan    </w:t>
      </w:r>
      <w:r>
        <w:t xml:space="preserve">   vanderbilt    </w:t>
      </w:r>
      <w:r>
        <w:t xml:space="preserve">   carnegie    </w:t>
      </w:r>
      <w:r>
        <w:t xml:space="preserve">   rockefeller    </w:t>
      </w:r>
      <w:r>
        <w:t xml:space="preserve">   captains of industry    </w:t>
      </w:r>
      <w:r>
        <w:t xml:space="preserve">   robber barons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Word Search</dc:title>
  <dcterms:created xsi:type="dcterms:W3CDTF">2021-10-11T08:03:32Z</dcterms:created>
  <dcterms:modified xsi:type="dcterms:W3CDTF">2021-10-11T08:03:32Z</dcterms:modified>
</cp:coreProperties>
</file>