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Gilded Age and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stole from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70 % of immigrants come through this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to stop child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journalists that exposed wrongdoing in politics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worked to end child labor in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and improved process to make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developed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becomes a rancher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becomes chief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movement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allows direct election of senators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party gives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allowed skilled and unskilled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bitter cry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 by native born americans against new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oppurtunities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Wilson's campaign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rising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freedom to make as much money as you can and give it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3rd party makes a decision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and Reform</dc:title>
  <dcterms:created xsi:type="dcterms:W3CDTF">2021-10-11T08:02:26Z</dcterms:created>
  <dcterms:modified xsi:type="dcterms:W3CDTF">2021-10-11T08:02:26Z</dcterms:modified>
</cp:coreProperties>
</file>