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Gilded 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making of articles on a large scale using machinery; industrial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refuse to work as a form of organized protest, typically in an attempt to obtain a particular concession or concessions from their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owns, directs, or has a substantial financial interest in an industrial enterprise.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owned Carnegie steel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Andrew Carnegie owned this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(something) radically or fundamentally.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seeks to promote the welfare of others, especially by the generous donation of money to good causes.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exclusive possession or control of the supply of or trade in a commodity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prominent figure in a particular industry who has amassed substantial wealth and power while building a business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organizes and operates a business or businesses, taking on greater than normal financial risks in order to do so.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 crossword</dc:title>
  <dcterms:created xsi:type="dcterms:W3CDTF">2021-10-11T08:03:53Z</dcterms:created>
  <dcterms:modified xsi:type="dcterms:W3CDTF">2021-10-11T08:03:53Z</dcterms:modified>
</cp:coreProperties>
</file>