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Gilded Ages: Westward Expansion</w:t>
      </w:r>
    </w:p>
    <w:p>
      <w:pPr>
        <w:pStyle w:val="Questions"/>
      </w:pPr>
      <w:r>
        <w:t xml:space="preserve">1. NAZNOAB MRASF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2. UXDROSEEST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3. IKEERDFRC SAKJNCO RTNERU </w:t>
      </w:r>
      <w:r>
        <w:rPr>
          <w:u w:val="single"/>
        </w:rPr>
        <w:t xml:space="preserve">__________________________</w:t>
      </w:r>
    </w:p>
    <w:p>
      <w:pPr>
        <w:pStyle w:val="Questions"/>
      </w:pPr>
      <w:r>
        <w:t xml:space="preserve">4. TGEAR CAINAEMR REDEST </w:t>
      </w:r>
      <w:r>
        <w:rPr>
          <w:u w:val="single"/>
        </w:rPr>
        <w:t xml:space="preserve">_____________________________</w:t>
      </w:r>
    </w:p>
    <w:p>
      <w:pPr>
        <w:pStyle w:val="Questions"/>
      </w:pPr>
      <w:r>
        <w:t xml:space="preserve">5. AMDSOTHEE CTA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6. HDRETEOESMA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7. IAEMTNFS NSEYITD </w:t>
      </w:r>
      <w:r>
        <w:rPr>
          <w:u w:val="single"/>
        </w:rPr>
        <w:t xml:space="preserve">__________________________________</w:t>
      </w:r>
    </w:p>
    <w:p>
      <w:pPr>
        <w:pStyle w:val="Questions"/>
      </w:pPr>
      <w:r>
        <w:t xml:space="preserve">8. ILEMLR NAD LXU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9. OIRLLMR ACT OF 6128 DAN 9108 </w:t>
      </w:r>
      <w:r>
        <w:rPr>
          <w:u w:val="single"/>
        </w:rPr>
        <w:t xml:space="preserve">______________________</w:t>
      </w:r>
    </w:p>
    <w:p>
      <w:pPr>
        <w:pStyle w:val="Questions"/>
      </w:pPr>
      <w:r>
        <w:t xml:space="preserve">10. RDUETSBSOS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11. CNTLTRTAEONNASIN RDLOIARA CTA </w:t>
      </w:r>
      <w:r>
        <w:rPr>
          <w:u w:val="single"/>
        </w:rPr>
        <w:t xml:space="preserve">_____________________</w:t>
      </w:r>
    </w:p>
    <w:p>
      <w:pPr>
        <w:pStyle w:val="WordBankLarge"/>
      </w:pPr>
      <w:r>
        <w:t xml:space="preserve">   Bonanza Farms    </w:t>
      </w:r>
      <w:r>
        <w:t xml:space="preserve">   Exodusters    </w:t>
      </w:r>
      <w:r>
        <w:t xml:space="preserve">   Frederick Jackson Turner    </w:t>
      </w:r>
      <w:r>
        <w:t xml:space="preserve">   Great American Desert    </w:t>
      </w:r>
      <w:r>
        <w:t xml:space="preserve">   Homestead Act    </w:t>
      </w:r>
      <w:r>
        <w:t xml:space="preserve">   Homesteader    </w:t>
      </w:r>
      <w:r>
        <w:t xml:space="preserve">   Manifest Destiny    </w:t>
      </w:r>
      <w:r>
        <w:t xml:space="preserve">   Miller and Lux    </w:t>
      </w:r>
      <w:r>
        <w:t xml:space="preserve">   Morrill Act of 1862 and 1890    </w:t>
      </w:r>
      <w:r>
        <w:t xml:space="preserve">   Sodbusters    </w:t>
      </w:r>
      <w:r>
        <w:t xml:space="preserve">   Transcontinental Railroad Act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Gilded Ages: Westward Expansion</dc:title>
  <dcterms:created xsi:type="dcterms:W3CDTF">2021-10-11T08:02:54Z</dcterms:created>
  <dcterms:modified xsi:type="dcterms:W3CDTF">2021-10-11T08:02:54Z</dcterms:modified>
</cp:coreProperties>
</file>