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that was often used to curb the power of unions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Republicans that wanted to modify the spoils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mainly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that required many government jobs to be filled by civil service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that sought to limit power of corporations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Elected in 1884 and vetos a massive amount of bills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Argued people should have more say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Liberal republicans that didn't support James Blaine in 1884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by a stalwort only 6 months in office over a debate on the spoils sytem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Republicans that liked the spoils system as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</dc:title>
  <dcterms:created xsi:type="dcterms:W3CDTF">2021-10-11T08:03:30Z</dcterms:created>
  <dcterms:modified xsi:type="dcterms:W3CDTF">2021-10-11T08:03:30Z</dcterms:modified>
</cp:coreProperties>
</file>