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Gilded age &amp; Imperialism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famous political machine controlled New York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Ends Spanish-American War - U.S. gains Puerto Rico, Guam, &amp; Philippines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believed in mandate from God to spread Christianity to other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president was assassinated while trying to reform the corrupted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built in order to cut down travel time between Atlantic and Pacific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famous cartoonist helped to expose the corruption of the Tweed 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exaggerated accounts of events in Cuba - cause of Spanish-American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addition to the Monroe Doctrine - states that the U.S. can intervene in the Western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areas affected by imperialism - regional domination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kicking back a portion of earnings to political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exploded in Havana Harbor - cause of Spanish-American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law created examinations for political jobs?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Woodrow Wilson's imperialism policy stating that the U.S. would refuse to negotiate with "illegal" governments and would promote democracy and moral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President Taft's imperialism policy stating that the U.S. will use financial policies.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 patriotism in form of aggressive foreign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staying out of foreign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overthrew queen of this island - stopping between U.S. &amp;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Roosevelt's foreign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handing out city jobs or political power in exchange for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Pocketing money meant for city projects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party comes to dominate an area/city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stated that Cuba could not enter foreign agreements - U.S. could build naval bases &amp; had the right to intervene in Cuban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states that the U.S. would not annex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purchase of this territory - aka "Seward's Folly"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policy of taking colonies for economic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granted trade access with China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Group led by T. Roosevelt in Battle of San Juan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wrote "Influence of Sea Power upon History" about a strong navy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Gilded age &amp; Imperialism </dc:title>
  <dcterms:created xsi:type="dcterms:W3CDTF">2021-10-11T08:03:42Z</dcterms:created>
  <dcterms:modified xsi:type="dcterms:W3CDTF">2021-10-11T08:03:42Z</dcterms:modified>
</cp:coreProperties>
</file>