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Gilets Jaunes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anything goes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whilst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slab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facings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riot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estimate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spotted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land or to set down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journey, run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damage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go beserk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arrested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rampage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stomp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passenger compartment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abandon oneself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Gilets Jaunes</dc:title>
  <dcterms:created xsi:type="dcterms:W3CDTF">2021-10-11T08:03:35Z</dcterms:created>
  <dcterms:modified xsi:type="dcterms:W3CDTF">2021-10-11T08:03:35Z</dcterms:modified>
</cp:coreProperties>
</file>