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Gilgamesh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Utnapishtim's wife baked this to keep track of Gilgmesh's days slept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Gilgamesh was in search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Protagonist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genre of Gilgamesh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Antagonist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Gilgamesh's best friend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creature took the immortality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Gilgamesh is 2/3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family was the only family to escape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Gilgamesh was told not to do this for 7 days straight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Gilgamesh was 1/3 of this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Gilgamesh </dc:title>
  <dcterms:created xsi:type="dcterms:W3CDTF">2021-10-11T08:02:36Z</dcterms:created>
  <dcterms:modified xsi:type="dcterms:W3CDTF">2021-10-11T08:02:36Z</dcterms:modified>
</cp:coreProperties>
</file>