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Gilgamesh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1.an aromatic plant with grayish-green leaves that are used as a culinary herb, native to southern Europe and the Mediterranean.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breathe with short, quick breaths, typically from exertion or excitement: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angry or bad-tempered expression.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lightly and quickly or hurriedly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and barely controllable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pause before saying or doing something, especially through uncertainty: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filled with wonder or astonishment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(a part of one's body or oneself) to make a strenuous or unusually great effort: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climb, move, or get in or out of something in an awkward and laborious way, typically using both hands and feet: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 (a substance) from the surface of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Gilgamesh</dc:title>
  <dcterms:created xsi:type="dcterms:W3CDTF">2021-10-11T08:02:43Z</dcterms:created>
  <dcterms:modified xsi:type="dcterms:W3CDTF">2021-10-11T08:02:43Z</dcterms:modified>
</cp:coreProperties>
</file>