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Gilgamesh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Ishtar    </w:t>
      </w:r>
      <w:r>
        <w:t xml:space="preserve">   Nisah    </w:t>
      </w:r>
      <w:r>
        <w:t xml:space="preserve">   Humbaba    </w:t>
      </w:r>
      <w:r>
        <w:t xml:space="preserve">   Enkidu    </w:t>
      </w:r>
      <w:r>
        <w:t xml:space="preserve">   Gilgamesh    </w:t>
      </w:r>
      <w:r>
        <w:t xml:space="preserve">   Soulmate    </w:t>
      </w:r>
      <w:r>
        <w:t xml:space="preserve">   Protector    </w:t>
      </w:r>
      <w:r>
        <w:t xml:space="preserve">   Star    </w:t>
      </w:r>
      <w:r>
        <w:t xml:space="preserve">   lost of innocence    </w:t>
      </w:r>
      <w:r>
        <w:t xml:space="preserve">   opposite    </w:t>
      </w:r>
      <w:r>
        <w:t xml:space="preserve">   Goddess    </w:t>
      </w:r>
      <w:r>
        <w:t xml:space="preserve">   no fear    </w:t>
      </w:r>
      <w:r>
        <w:t xml:space="preserve">   the dark    </w:t>
      </w:r>
      <w:r>
        <w:t xml:space="preserve">   brother    </w:t>
      </w:r>
      <w:r>
        <w:t xml:space="preserve">   monster    </w:t>
      </w:r>
      <w:r>
        <w:t xml:space="preserve">   proud    </w:t>
      </w:r>
      <w:r>
        <w:t xml:space="preserve">   plant    </w:t>
      </w:r>
      <w:r>
        <w:t xml:space="preserve">   Siduri    </w:t>
      </w:r>
      <w:r>
        <w:t xml:space="preserve">   regret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Gilgamesh</dc:title>
  <dcterms:created xsi:type="dcterms:W3CDTF">2021-10-11T08:03:14Z</dcterms:created>
  <dcterms:modified xsi:type="dcterms:W3CDTF">2021-10-11T08:03:14Z</dcterms:modified>
</cp:coreProperties>
</file>