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Gilliam Sanctuary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safe with feelings and knowing how to take care of yourself when feelings get big.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Creating an environment that allows people to learn from each other's success and mistakes.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aware of emotions and the impact they can have on our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the ability to make changes that will better your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feel quiet or peaceful.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Freedom from harm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things change you my experience______. This is not always a negative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safe and cared about within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Working together to keep the community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strong feeling that you are going to so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safe in your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that a person expresses when they are in different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changes to create a better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agree to be aware of how we communicate with each other by both words, tone and body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people take care of themselves and their peers while sharing responsibility for actions and decisions.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intense enjoyment or interest in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Knowing right from wrong and trusting that others know right from wrong.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compass that helps you manage life in a healthy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strong desire to do well or succeed in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Shared decision making that allows everyone to have voice. 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Safety    </w:t>
      </w:r>
      <w:r>
        <w:t xml:space="preserve">   SocialLearning    </w:t>
      </w:r>
      <w:r>
        <w:t xml:space="preserve">   MoralSafety    </w:t>
      </w:r>
      <w:r>
        <w:t xml:space="preserve">   Democracy    </w:t>
      </w:r>
      <w:r>
        <w:t xml:space="preserve">   NonViolence    </w:t>
      </w:r>
      <w:r>
        <w:t xml:space="preserve">   EmotionalIntelligence    </w:t>
      </w:r>
      <w:r>
        <w:t xml:space="preserve">   OpenCommunication    </w:t>
      </w:r>
      <w:r>
        <w:t xml:space="preserve">   Emotions    </w:t>
      </w:r>
      <w:r>
        <w:t xml:space="preserve">   EmotionalSafety    </w:t>
      </w:r>
      <w:r>
        <w:t xml:space="preserve">   Loss    </w:t>
      </w:r>
      <w:r>
        <w:t xml:space="preserve">   Future    </w:t>
      </w:r>
      <w:r>
        <w:t xml:space="preserve">   PhysicalSafety    </w:t>
      </w:r>
      <w:r>
        <w:t xml:space="preserve">   SocialResponsibility     </w:t>
      </w:r>
      <w:r>
        <w:t xml:space="preserve">   Determined    </w:t>
      </w:r>
      <w:r>
        <w:t xml:space="preserve">   GrowthandChange    </w:t>
      </w:r>
      <w:r>
        <w:t xml:space="preserve">   Enthusiastic     </w:t>
      </w:r>
      <w:r>
        <w:t xml:space="preserve">   Motivated    </w:t>
      </w:r>
      <w:r>
        <w:t xml:space="preserve">   SELF    </w:t>
      </w:r>
      <w:r>
        <w:t xml:space="preserve">   SocialSafety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Gilliam Sanctuary Crossword</dc:title>
  <dcterms:created xsi:type="dcterms:W3CDTF">2021-10-11T08:03:40Z</dcterms:created>
  <dcterms:modified xsi:type="dcterms:W3CDTF">2021-10-11T08:03:40Z</dcterms:modified>
</cp:coreProperties>
</file>