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Gillian Flynn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fiction    </w:t>
      </w:r>
      <w:r>
        <w:t xml:space="preserve">   mystery    </w:t>
      </w:r>
      <w:r>
        <w:t xml:space="preserve">   October     </w:t>
      </w:r>
      <w:r>
        <w:t xml:space="preserve">   devious     </w:t>
      </w:r>
      <w:r>
        <w:t xml:space="preserve">   cheating    </w:t>
      </w:r>
      <w:r>
        <w:t xml:space="preserve">   lying    </w:t>
      </w:r>
      <w:r>
        <w:t xml:space="preserve">   Utopia    </w:t>
      </w:r>
      <w:r>
        <w:t xml:space="preserve">   Masks    </w:t>
      </w:r>
      <w:r>
        <w:t xml:space="preserve">   Gone Girl     </w:t>
      </w:r>
      <w:r>
        <w:t xml:space="preserve">   Dark Places    </w:t>
      </w:r>
      <w:r>
        <w:t xml:space="preserve">   Sharp Objects    </w:t>
      </w:r>
      <w:r>
        <w:t xml:space="preserve">   Northwestern    </w:t>
      </w:r>
      <w:r>
        <w:t xml:space="preserve">   Missouri    </w:t>
      </w:r>
      <w:r>
        <w:t xml:space="preserve">   Kansas City    </w:t>
      </w:r>
      <w:r>
        <w:t xml:space="preserve">   Gillian Flynn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Gillian Flynn </dc:title>
  <dcterms:created xsi:type="dcterms:W3CDTF">2021-10-11T08:02:24Z</dcterms:created>
  <dcterms:modified xsi:type="dcterms:W3CDTF">2021-10-11T08:02:24Z</dcterms:modified>
</cp:coreProperties>
</file>