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Gillian Lynne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she grow 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Directed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major world event that happened during her lifetime?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New London Theatre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musical is she most well known for choreographing?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renamed in honor of her after her death in 2018?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show she had a major solo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Sleeping Beauty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Gillian Lynne started as a 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Sadler's Well Ballet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not only choreographed but also _______  for television shows and theatre.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Ballerina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___ when she died.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Bromley, Kent, England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nominated for the _____ Award twice for choreography.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worked on more then ____ Shows.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World War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dance company she joined?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92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Lynne</dc:title>
  <dcterms:created xsi:type="dcterms:W3CDTF">2021-10-11T08:03:25Z</dcterms:created>
  <dcterms:modified xsi:type="dcterms:W3CDTF">2021-10-11T08:03:25Z</dcterms:modified>
</cp:coreProperties>
</file>