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Gilligan's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captain's first 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castaways used ______ as their staple building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people who were stranded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shipwrecked movie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Skipper's boat was named "The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Thurston Howell III was a Wall Street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passengers originally were on a _____ hour tour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castaways staple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Profession of the intelligent castaway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wholesome farm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only communication from the outside world was from their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used to call a person who has been shipwrecked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grumpy captain was nicknamed "The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Nickname that Thurston Howell III gave to his wife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Gilligan's Island</dc:title>
  <dcterms:created xsi:type="dcterms:W3CDTF">2021-10-11T08:04:15Z</dcterms:created>
  <dcterms:modified xsi:type="dcterms:W3CDTF">2021-10-11T08:04:15Z</dcterms:modified>
</cp:coreProperties>
</file>