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Gilligan's Island Guido's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DIAMONDS    </w:t>
      </w:r>
      <w:r>
        <w:t xml:space="preserve">   RADIO    </w:t>
      </w:r>
      <w:r>
        <w:t xml:space="preserve">   MOVIE STAR    </w:t>
      </w:r>
      <w:r>
        <w:t xml:space="preserve">   LAGOON    </w:t>
      </w:r>
      <w:r>
        <w:t xml:space="preserve">   BANANAS    </w:t>
      </w:r>
      <w:r>
        <w:t xml:space="preserve">   SS MINOW    </w:t>
      </w:r>
      <w:r>
        <w:t xml:space="preserve">   ]BEACH    </w:t>
      </w:r>
      <w:r>
        <w:t xml:space="preserve">   HAMMOCK    </w:t>
      </w:r>
      <w:r>
        <w:t xml:space="preserve">   COCONUT    </w:t>
      </w:r>
      <w:r>
        <w:t xml:space="preserve">   HUT    </w:t>
      </w:r>
      <w:r>
        <w:t xml:space="preserve">   CASTAWAYS    </w:t>
      </w:r>
      <w:r>
        <w:t xml:space="preserve">   SHIPWRECK    </w:t>
      </w:r>
      <w:r>
        <w:t xml:space="preserve">   ISLAND    </w:t>
      </w:r>
      <w:r>
        <w:t xml:space="preserve">   PALM TREES    </w:t>
      </w:r>
      <w:r>
        <w:t xml:space="preserve">   LITTLE BUDDY    </w:t>
      </w:r>
      <w:r>
        <w:t xml:space="preserve">   GINGER    </w:t>
      </w:r>
      <w:r>
        <w:t xml:space="preserve">   MRS HOWELL    </w:t>
      </w:r>
      <w:r>
        <w:t xml:space="preserve">   MR HOWELL    </w:t>
      </w:r>
      <w:r>
        <w:t xml:space="preserve">   PROFESSOR    </w:t>
      </w:r>
      <w:r>
        <w:t xml:space="preserve">   MARYANN    </w:t>
      </w:r>
      <w:r>
        <w:t xml:space="preserve">   SKIPPER    </w:t>
      </w:r>
      <w:r>
        <w:t xml:space="preserve">   GILLIGAN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Gilligan's Island Guido's</dc:title>
  <dcterms:created xsi:type="dcterms:W3CDTF">2021-10-11T08:03:37Z</dcterms:created>
  <dcterms:modified xsi:type="dcterms:W3CDTF">2021-10-11T08:03:37Z</dcterms:modified>
</cp:coreProperties>
</file>