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Gilly Hopkins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Thompson Park    </w:t>
      </w:r>
      <w:r>
        <w:t xml:space="preserve">   Tough Cookie    </w:t>
      </w:r>
      <w:r>
        <w:t xml:space="preserve">   Pow    </w:t>
      </w:r>
      <w:r>
        <w:t xml:space="preserve">   Money    </w:t>
      </w:r>
      <w:r>
        <w:t xml:space="preserve">   Family    </w:t>
      </w:r>
      <w:r>
        <w:t xml:space="preserve">   Foster Home    </w:t>
      </w:r>
      <w:r>
        <w:t xml:space="preserve">   Ellis    </w:t>
      </w:r>
      <w:r>
        <w:t xml:space="preserve">   Mrs. Harris    </w:t>
      </w:r>
      <w:r>
        <w:t xml:space="preserve">   William Ernest    </w:t>
      </w:r>
      <w:r>
        <w:t xml:space="preserve">   Mr. Randolph    </w:t>
      </w:r>
      <w:r>
        <w:t xml:space="preserve">   Trotter    </w:t>
      </w:r>
      <w:r>
        <w:t xml:space="preserve">   Courtney    </w:t>
      </w:r>
      <w:r>
        <w:t xml:space="preserve">   Gilly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Gilly Hopkins</dc:title>
  <dcterms:created xsi:type="dcterms:W3CDTF">2021-10-11T08:03:03Z</dcterms:created>
  <dcterms:modified xsi:type="dcterms:W3CDTF">2021-10-11T08:03:03Z</dcterms:modified>
</cp:coreProperties>
</file>