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Gilly's Great Gumball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chew    </w:t>
      </w:r>
      <w:r>
        <w:t xml:space="preserve">   pop    </w:t>
      </w:r>
      <w:r>
        <w:t xml:space="preserve">   lace    </w:t>
      </w:r>
      <w:r>
        <w:t xml:space="preserve">   Katherine Paterson    </w:t>
      </w:r>
      <w:r>
        <w:t xml:space="preserve">   horse    </w:t>
      </w:r>
      <w:r>
        <w:t xml:space="preserve">   Hopkins    </w:t>
      </w:r>
      <w:r>
        <w:t xml:space="preserve">   home    </w:t>
      </w:r>
      <w:r>
        <w:t xml:space="preserve">   Thompson Park    </w:t>
      </w:r>
      <w:r>
        <w:t xml:space="preserve">   Miss Ellis    </w:t>
      </w:r>
      <w:r>
        <w:t xml:space="preserve">   move    </w:t>
      </w:r>
      <w:r>
        <w:t xml:space="preserve">   Nonnie    </w:t>
      </w:r>
      <w:r>
        <w:t xml:space="preserve">   Sesame Street    </w:t>
      </w:r>
      <w:r>
        <w:t xml:space="preserve">   W.E.    </w:t>
      </w:r>
      <w:r>
        <w:t xml:space="preserve">   brother    </w:t>
      </w:r>
      <w:r>
        <w:t xml:space="preserve">   police station    </w:t>
      </w:r>
      <w:r>
        <w:t xml:space="preserve">   orphan    </w:t>
      </w:r>
      <w:r>
        <w:t xml:space="preserve">   supper    </w:t>
      </w:r>
      <w:r>
        <w:t xml:space="preserve">   mansion    </w:t>
      </w:r>
      <w:r>
        <w:t xml:space="preserve">   William Ernest    </w:t>
      </w:r>
      <w:r>
        <w:t xml:space="preserve">   trouble maker    </w:t>
      </w:r>
      <w:r>
        <w:t xml:space="preserve">   blow    </w:t>
      </w:r>
      <w:r>
        <w:t xml:space="preserve">   Mr. Randolph    </w:t>
      </w:r>
      <w:r>
        <w:t xml:space="preserve">   foster mom    </w:t>
      </w:r>
      <w:r>
        <w:t xml:space="preserve">   galadriel    </w:t>
      </w:r>
      <w:r>
        <w:t xml:space="preserve">   gumball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Gilly's Great Gumball Search</dc:title>
  <dcterms:created xsi:type="dcterms:W3CDTF">2021-10-11T08:02:34Z</dcterms:created>
  <dcterms:modified xsi:type="dcterms:W3CDTF">2021-10-11T08:02:34Z</dcterms:modified>
</cp:coreProperties>
</file>